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2359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 xml:space="preserve">Евдокимова Ивана Михайловича,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Евдокимов И.М.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Евдокимов И.М.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Евдокимова И.М.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Евдокимова И.М.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32862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Евдокимова И.М.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Евдокимова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Евдокимова Ивана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0412365400695023592415188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2359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